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44536" w14:textId="6941E62C" w:rsidR="00FF4EDD" w:rsidRPr="00735812" w:rsidRDefault="00A851D1" w:rsidP="0044377C">
      <w:pPr>
        <w:pStyle w:val="Heading2"/>
        <w:ind w:left="-1260" w:firstLine="1260"/>
        <w:rPr>
          <w:rFonts w:ascii="Palanquin" w:hAnsi="Palanquin" w:cs="Palanquin"/>
          <w:sz w:val="22"/>
          <w:szCs w:val="22"/>
        </w:rPr>
      </w:pPr>
      <w:r w:rsidRPr="00735812">
        <w:rPr>
          <w:rFonts w:ascii="Palanquin" w:hAnsi="Palanquin" w:cs="Palanquin"/>
          <w:sz w:val="22"/>
          <w:szCs w:val="22"/>
        </w:rPr>
        <w:t>Group Information</w:t>
      </w:r>
    </w:p>
    <w:p w14:paraId="2E001BEF" w14:textId="77777777" w:rsidR="00FF4EDD" w:rsidRPr="00735812" w:rsidRDefault="00A851D1">
      <w:pPr>
        <w:rPr>
          <w:rFonts w:ascii="Palanquin" w:hAnsi="Palanquin" w:cs="Palanquin"/>
        </w:rPr>
      </w:pPr>
      <w:r w:rsidRPr="00735812">
        <w:rPr>
          <w:rFonts w:ascii="Palanquin" w:hAnsi="Palanquin" w:cs="Palanquin"/>
          <w:b/>
        </w:rPr>
        <w:t xml:space="preserve">Youth contact name: </w:t>
      </w:r>
    </w:p>
    <w:p w14:paraId="553C6847" w14:textId="77777777" w:rsidR="00FF4EDD" w:rsidRPr="00735812" w:rsidRDefault="00A851D1">
      <w:pPr>
        <w:rPr>
          <w:rFonts w:ascii="Palanquin" w:hAnsi="Palanquin" w:cs="Palanquin"/>
        </w:rPr>
      </w:pPr>
      <w:r w:rsidRPr="00735812">
        <w:rPr>
          <w:rFonts w:ascii="Palanquin" w:hAnsi="Palanquin" w:cs="Palanquin"/>
        </w:rPr>
        <w:t>______________________________________________________________</w:t>
      </w:r>
    </w:p>
    <w:p w14:paraId="09795E70" w14:textId="77777777" w:rsidR="00FF4EDD" w:rsidRPr="00735812" w:rsidRDefault="00A851D1">
      <w:pPr>
        <w:rPr>
          <w:rFonts w:ascii="Palanquin" w:hAnsi="Palanquin" w:cs="Palanquin"/>
        </w:rPr>
      </w:pPr>
      <w:r w:rsidRPr="00735812">
        <w:rPr>
          <w:rFonts w:ascii="Palanquin" w:hAnsi="Palanquin" w:cs="Palanquin"/>
          <w:b/>
        </w:rPr>
        <w:t xml:space="preserve">Youth contact age: </w:t>
      </w:r>
    </w:p>
    <w:p w14:paraId="10289EB8" w14:textId="77777777" w:rsidR="00FF4EDD" w:rsidRPr="00735812" w:rsidRDefault="00A851D1">
      <w:pPr>
        <w:rPr>
          <w:rFonts w:ascii="Palanquin" w:hAnsi="Palanquin" w:cs="Palanquin"/>
        </w:rPr>
      </w:pPr>
      <w:r w:rsidRPr="00735812">
        <w:rPr>
          <w:rFonts w:ascii="Palanquin" w:hAnsi="Palanquin" w:cs="Palanquin"/>
        </w:rPr>
        <w:t>______________________________________________________________</w:t>
      </w:r>
    </w:p>
    <w:p w14:paraId="015DBCE2" w14:textId="77777777" w:rsidR="00FF4EDD" w:rsidRPr="00735812" w:rsidRDefault="00A851D1">
      <w:pPr>
        <w:rPr>
          <w:rFonts w:ascii="Palanquin" w:hAnsi="Palanquin" w:cs="Palanquin"/>
        </w:rPr>
      </w:pPr>
      <w:r w:rsidRPr="00735812">
        <w:rPr>
          <w:rFonts w:ascii="Palanquin" w:hAnsi="Palanquin" w:cs="Palanquin"/>
          <w:b/>
        </w:rPr>
        <w:t xml:space="preserve">Youth contact email: </w:t>
      </w:r>
    </w:p>
    <w:p w14:paraId="0423DAE2" w14:textId="77777777" w:rsidR="00FF4EDD" w:rsidRPr="00735812" w:rsidRDefault="00A851D1">
      <w:pPr>
        <w:rPr>
          <w:rFonts w:ascii="Palanquin" w:hAnsi="Palanquin" w:cs="Palanquin"/>
        </w:rPr>
      </w:pPr>
      <w:r w:rsidRPr="00735812">
        <w:rPr>
          <w:rFonts w:ascii="Palanquin" w:hAnsi="Palanquin" w:cs="Palanquin"/>
        </w:rPr>
        <w:t>______________________________________________________________</w:t>
      </w:r>
    </w:p>
    <w:p w14:paraId="4418F183" w14:textId="77777777" w:rsidR="00FF4EDD" w:rsidRPr="00735812" w:rsidRDefault="00A851D1">
      <w:pPr>
        <w:rPr>
          <w:rFonts w:ascii="Palanquin" w:hAnsi="Palanquin" w:cs="Palanquin"/>
        </w:rPr>
      </w:pPr>
      <w:r w:rsidRPr="00735812">
        <w:rPr>
          <w:rFonts w:ascii="Palanquin" w:hAnsi="Palanquin" w:cs="Palanquin"/>
          <w:b/>
        </w:rPr>
        <w:t xml:space="preserve">Name of school youth group attends: </w:t>
      </w:r>
    </w:p>
    <w:p w14:paraId="0BF5F673" w14:textId="77777777" w:rsidR="00FF4EDD" w:rsidRPr="00735812" w:rsidRDefault="00A851D1">
      <w:pPr>
        <w:rPr>
          <w:rFonts w:ascii="Palanquin" w:hAnsi="Palanquin" w:cs="Palanquin"/>
        </w:rPr>
      </w:pPr>
      <w:r w:rsidRPr="00735812">
        <w:rPr>
          <w:rFonts w:ascii="Palanquin" w:hAnsi="Palanquin" w:cs="Palanquin"/>
        </w:rPr>
        <w:t>______________________________________________________________</w:t>
      </w:r>
    </w:p>
    <w:p w14:paraId="75FC54AB" w14:textId="77777777" w:rsidR="00FF4EDD" w:rsidRPr="00735812" w:rsidRDefault="00A851D1">
      <w:pPr>
        <w:rPr>
          <w:rFonts w:ascii="Palanquin" w:hAnsi="Palanquin" w:cs="Palanquin"/>
        </w:rPr>
      </w:pPr>
      <w:r w:rsidRPr="00735812">
        <w:rPr>
          <w:rFonts w:ascii="Palanquin" w:hAnsi="Palanquin" w:cs="Palanquin"/>
          <w:b/>
        </w:rPr>
        <w:t xml:space="preserve">Class period (if applicable): </w:t>
      </w:r>
    </w:p>
    <w:p w14:paraId="6C491B7B" w14:textId="77777777" w:rsidR="00FF4EDD" w:rsidRPr="00735812" w:rsidRDefault="00A851D1">
      <w:pPr>
        <w:rPr>
          <w:rFonts w:ascii="Palanquin" w:hAnsi="Palanquin" w:cs="Palanquin"/>
        </w:rPr>
      </w:pPr>
      <w:r w:rsidRPr="00735812">
        <w:rPr>
          <w:rFonts w:ascii="Palanquin" w:hAnsi="Palanquin" w:cs="Palanquin"/>
        </w:rPr>
        <w:t>______________________________________________________________</w:t>
      </w:r>
    </w:p>
    <w:p w14:paraId="4BB02529" w14:textId="77777777" w:rsidR="00FF4EDD" w:rsidRPr="00735812" w:rsidRDefault="00A851D1">
      <w:pPr>
        <w:pStyle w:val="Heading2"/>
        <w:rPr>
          <w:rFonts w:ascii="Palanquin" w:hAnsi="Palanquin" w:cs="Palanquin"/>
          <w:sz w:val="22"/>
          <w:szCs w:val="22"/>
        </w:rPr>
      </w:pPr>
      <w:r w:rsidRPr="00735812">
        <w:rPr>
          <w:rFonts w:ascii="Palanquin" w:hAnsi="Palanquin" w:cs="Palanquin"/>
          <w:sz w:val="22"/>
          <w:szCs w:val="22"/>
        </w:rPr>
        <w:t>Adult Information</w:t>
      </w:r>
    </w:p>
    <w:p w14:paraId="3F8E69E4" w14:textId="77777777" w:rsidR="00FF4EDD" w:rsidRPr="00735812" w:rsidRDefault="00A851D1">
      <w:pPr>
        <w:rPr>
          <w:rFonts w:ascii="Palanquin" w:hAnsi="Palanquin" w:cs="Palanquin"/>
        </w:rPr>
      </w:pPr>
      <w:r w:rsidRPr="00735812">
        <w:rPr>
          <w:rFonts w:ascii="Palanquin" w:hAnsi="Palanquin" w:cs="Palanquin"/>
          <w:b/>
        </w:rPr>
        <w:t xml:space="preserve">Adult contact name: </w:t>
      </w:r>
    </w:p>
    <w:p w14:paraId="55811B0E" w14:textId="77777777" w:rsidR="00FF4EDD" w:rsidRPr="00735812" w:rsidRDefault="00A851D1">
      <w:pPr>
        <w:rPr>
          <w:rFonts w:ascii="Palanquin" w:hAnsi="Palanquin" w:cs="Palanquin"/>
        </w:rPr>
      </w:pPr>
      <w:r w:rsidRPr="00735812">
        <w:rPr>
          <w:rFonts w:ascii="Palanquin" w:hAnsi="Palanquin" w:cs="Palanquin"/>
        </w:rPr>
        <w:t>______________________________________________________________</w:t>
      </w:r>
    </w:p>
    <w:p w14:paraId="54F7D003" w14:textId="77777777" w:rsidR="00FF4EDD" w:rsidRPr="00735812" w:rsidRDefault="00A851D1">
      <w:pPr>
        <w:rPr>
          <w:rFonts w:ascii="Palanquin" w:hAnsi="Palanquin" w:cs="Palanquin"/>
        </w:rPr>
      </w:pPr>
      <w:r w:rsidRPr="00735812">
        <w:rPr>
          <w:rFonts w:ascii="Palanquin" w:hAnsi="Palanquin" w:cs="Palanquin"/>
          <w:b/>
        </w:rPr>
        <w:t xml:space="preserve">Adult </w:t>
      </w:r>
      <w:proofErr w:type="gramStart"/>
      <w:r w:rsidRPr="00735812">
        <w:rPr>
          <w:rFonts w:ascii="Palanquin" w:hAnsi="Palanquin" w:cs="Palanquin"/>
          <w:b/>
        </w:rPr>
        <w:t>contact phone</w:t>
      </w:r>
      <w:proofErr w:type="gramEnd"/>
      <w:r w:rsidRPr="00735812">
        <w:rPr>
          <w:rFonts w:ascii="Palanquin" w:hAnsi="Palanquin" w:cs="Palanquin"/>
          <w:b/>
        </w:rPr>
        <w:t xml:space="preserve"> number: </w:t>
      </w:r>
    </w:p>
    <w:p w14:paraId="41F3DA75" w14:textId="77777777" w:rsidR="00FF4EDD" w:rsidRPr="00735812" w:rsidRDefault="00A851D1">
      <w:pPr>
        <w:rPr>
          <w:rFonts w:ascii="Palanquin" w:hAnsi="Palanquin" w:cs="Palanquin"/>
        </w:rPr>
      </w:pPr>
      <w:r w:rsidRPr="00735812">
        <w:rPr>
          <w:rFonts w:ascii="Palanquin" w:hAnsi="Palanquin" w:cs="Palanquin"/>
        </w:rPr>
        <w:t>______________________________________________________________</w:t>
      </w:r>
    </w:p>
    <w:p w14:paraId="43108C67" w14:textId="77777777" w:rsidR="00FF4EDD" w:rsidRPr="00735812" w:rsidRDefault="00A851D1">
      <w:pPr>
        <w:rPr>
          <w:rFonts w:ascii="Palanquin" w:hAnsi="Palanquin" w:cs="Palanquin"/>
        </w:rPr>
      </w:pPr>
      <w:r w:rsidRPr="00735812">
        <w:rPr>
          <w:rFonts w:ascii="Palanquin" w:hAnsi="Palanquin" w:cs="Palanquin"/>
          <w:b/>
        </w:rPr>
        <w:t xml:space="preserve">Adult contact email: </w:t>
      </w:r>
    </w:p>
    <w:p w14:paraId="6CE71359" w14:textId="77777777" w:rsidR="00FF4EDD" w:rsidRPr="00735812" w:rsidRDefault="00A851D1">
      <w:pPr>
        <w:rPr>
          <w:rFonts w:ascii="Palanquin" w:hAnsi="Palanquin" w:cs="Palanquin"/>
        </w:rPr>
      </w:pPr>
      <w:r w:rsidRPr="00735812">
        <w:rPr>
          <w:rFonts w:ascii="Palanquin" w:hAnsi="Palanquin" w:cs="Palanquin"/>
        </w:rPr>
        <w:t>______________________________________________________________</w:t>
      </w:r>
    </w:p>
    <w:p w14:paraId="4DA1E7CD" w14:textId="77777777" w:rsidR="00E52B14" w:rsidRDefault="00E52B14">
      <w:pPr>
        <w:pStyle w:val="Heading2"/>
        <w:rPr>
          <w:rFonts w:ascii="Palanquin" w:hAnsi="Palanquin" w:cs="Palanquin"/>
          <w:sz w:val="22"/>
          <w:szCs w:val="22"/>
        </w:rPr>
      </w:pPr>
    </w:p>
    <w:p w14:paraId="77DE258E" w14:textId="784D6ED5" w:rsidR="00FF4EDD" w:rsidRDefault="00A851D1">
      <w:pPr>
        <w:pStyle w:val="Heading2"/>
        <w:rPr>
          <w:rFonts w:ascii="Palanquin" w:hAnsi="Palanquin" w:cs="Palanquin"/>
          <w:sz w:val="22"/>
          <w:szCs w:val="22"/>
        </w:rPr>
      </w:pPr>
      <w:r w:rsidRPr="00735812">
        <w:rPr>
          <w:rFonts w:ascii="Palanquin" w:hAnsi="Palanquin" w:cs="Palanquin"/>
          <w:sz w:val="22"/>
          <w:szCs w:val="22"/>
        </w:rPr>
        <w:t>Project Plan</w:t>
      </w:r>
    </w:p>
    <w:p w14:paraId="0FF6E4F9" w14:textId="537C77B4" w:rsidR="00FE732A" w:rsidRPr="00735812" w:rsidRDefault="00FE732A" w:rsidP="00FE732A">
      <w:pPr>
        <w:rPr>
          <w:rFonts w:ascii="Palanquin" w:hAnsi="Palanquin" w:cs="Palanquin"/>
        </w:rPr>
      </w:pPr>
      <w:r>
        <w:rPr>
          <w:rFonts w:ascii="Palanquin" w:hAnsi="Palanquin" w:cs="Palanquin"/>
          <w:b/>
        </w:rPr>
        <w:t>Title of Project:</w:t>
      </w:r>
    </w:p>
    <w:p w14:paraId="0DBAD670" w14:textId="77777777" w:rsidR="00FE732A" w:rsidRPr="00735812" w:rsidRDefault="00FE732A" w:rsidP="00FE732A">
      <w:pPr>
        <w:rPr>
          <w:rFonts w:ascii="Palanquin" w:hAnsi="Palanquin" w:cs="Palanquin"/>
        </w:rPr>
      </w:pPr>
      <w:r w:rsidRPr="00735812">
        <w:rPr>
          <w:rFonts w:ascii="Palanquin" w:hAnsi="Palanquin" w:cs="Palanquin"/>
        </w:rPr>
        <w:t>______________________________________________________________</w:t>
      </w:r>
    </w:p>
    <w:p w14:paraId="7467E8F7" w14:textId="77777777" w:rsidR="00FE732A" w:rsidRPr="00FE732A" w:rsidRDefault="00FE732A" w:rsidP="00FE732A"/>
    <w:p w14:paraId="2053ABE7" w14:textId="77777777" w:rsidR="00FF4EDD" w:rsidRPr="00735812" w:rsidRDefault="00A851D1">
      <w:pPr>
        <w:rPr>
          <w:rFonts w:ascii="Palanquin" w:hAnsi="Palanquin" w:cs="Palanquin"/>
        </w:rPr>
      </w:pPr>
      <w:r w:rsidRPr="00735812">
        <w:rPr>
          <w:rFonts w:ascii="Palanquin" w:hAnsi="Palanquin" w:cs="Palanquin"/>
          <w:b/>
        </w:rPr>
        <w:t xml:space="preserve">Number of students actively involved in planning and implementing this project: </w:t>
      </w:r>
    </w:p>
    <w:p w14:paraId="44F68560" w14:textId="77777777" w:rsidR="00FF4EDD" w:rsidRPr="00735812" w:rsidRDefault="00A851D1">
      <w:pPr>
        <w:rPr>
          <w:rFonts w:ascii="Palanquin" w:hAnsi="Palanquin" w:cs="Palanquin"/>
        </w:rPr>
      </w:pPr>
      <w:r w:rsidRPr="00735812">
        <w:rPr>
          <w:rFonts w:ascii="Palanquin" w:hAnsi="Palanquin" w:cs="Palanquin"/>
        </w:rPr>
        <w:t>______________________________________________________________</w:t>
      </w:r>
    </w:p>
    <w:p w14:paraId="40678027" w14:textId="77777777" w:rsidR="00FF4EDD" w:rsidRPr="00735812" w:rsidRDefault="00A851D1">
      <w:pPr>
        <w:rPr>
          <w:rFonts w:ascii="Palanquin" w:hAnsi="Palanquin" w:cs="Palanquin"/>
        </w:rPr>
      </w:pPr>
      <w:r w:rsidRPr="00735812">
        <w:rPr>
          <w:rFonts w:ascii="Palanquin" w:hAnsi="Palanquin" w:cs="Palanquin"/>
          <w:b/>
        </w:rPr>
        <w:t xml:space="preserve">Number of adults actively involved in planning and implementing this project: </w:t>
      </w:r>
    </w:p>
    <w:p w14:paraId="5DAC2E8F" w14:textId="77777777" w:rsidR="00FF4EDD" w:rsidRPr="00735812" w:rsidRDefault="00A851D1">
      <w:pPr>
        <w:rPr>
          <w:rFonts w:ascii="Palanquin" w:hAnsi="Palanquin" w:cs="Palanquin"/>
        </w:rPr>
      </w:pPr>
      <w:r w:rsidRPr="00735812">
        <w:rPr>
          <w:rFonts w:ascii="Palanquin" w:hAnsi="Palanquin" w:cs="Palanquin"/>
        </w:rPr>
        <w:t>______________________________________________________________</w:t>
      </w:r>
    </w:p>
    <w:p w14:paraId="31830E59" w14:textId="63DF713B" w:rsidR="00FF4EDD" w:rsidRPr="00735812" w:rsidRDefault="00A851D1">
      <w:pPr>
        <w:rPr>
          <w:rFonts w:ascii="Palanquin" w:hAnsi="Palanquin" w:cs="Palanquin"/>
        </w:rPr>
      </w:pPr>
      <w:r w:rsidRPr="00735812">
        <w:rPr>
          <w:rFonts w:ascii="Palanquin" w:hAnsi="Palanquin" w:cs="Palanquin"/>
          <w:b/>
        </w:rPr>
        <w:t>Dollar amount requested</w:t>
      </w:r>
      <w:r w:rsidR="0044377C">
        <w:rPr>
          <w:rFonts w:ascii="Palanquin" w:hAnsi="Palanquin" w:cs="Palanquin"/>
          <w:b/>
        </w:rPr>
        <w:t xml:space="preserve">. </w:t>
      </w:r>
      <w:r w:rsidR="009E7BAA">
        <w:rPr>
          <w:rFonts w:ascii="Palanquin" w:hAnsi="Palanquin" w:cs="Palanquin"/>
          <w:b/>
        </w:rPr>
        <w:t>It must</w:t>
      </w:r>
      <w:r w:rsidR="0044377C">
        <w:rPr>
          <w:rFonts w:ascii="Palanquin" w:hAnsi="Palanquin" w:cs="Palanquin"/>
          <w:b/>
        </w:rPr>
        <w:t xml:space="preserve"> be in whole dollar amount. </w:t>
      </w:r>
    </w:p>
    <w:p w14:paraId="0BCA437A" w14:textId="77777777" w:rsidR="00FF4EDD" w:rsidRPr="00735812" w:rsidRDefault="00A851D1">
      <w:pPr>
        <w:rPr>
          <w:rFonts w:ascii="Palanquin" w:hAnsi="Palanquin" w:cs="Palanquin"/>
        </w:rPr>
      </w:pPr>
      <w:r w:rsidRPr="00735812">
        <w:rPr>
          <w:rFonts w:ascii="Palanquin" w:hAnsi="Palanquin" w:cs="Palanquin"/>
        </w:rPr>
        <w:t>______________________________________________________________</w:t>
      </w:r>
    </w:p>
    <w:p w14:paraId="698B5C4F" w14:textId="77777777" w:rsidR="00FF4EDD" w:rsidRPr="00735812" w:rsidRDefault="00A851D1">
      <w:pPr>
        <w:rPr>
          <w:rFonts w:ascii="Palanquin" w:hAnsi="Palanquin" w:cs="Palanquin"/>
        </w:rPr>
      </w:pPr>
      <w:r w:rsidRPr="00735812">
        <w:rPr>
          <w:rFonts w:ascii="Palanquin" w:hAnsi="Palanquin" w:cs="Palanquin"/>
          <w:b/>
        </w:rPr>
        <w:t>Who will be helped by or receive service from this project?</w:t>
      </w:r>
    </w:p>
    <w:p w14:paraId="7ADCA226" w14:textId="77777777" w:rsidR="009E7BAA" w:rsidRDefault="009E7BAA">
      <w:pPr>
        <w:rPr>
          <w:rFonts w:ascii="Palanquin" w:hAnsi="Palanquin" w:cs="Palanquin"/>
        </w:rPr>
      </w:pPr>
    </w:p>
    <w:p w14:paraId="6DDFD414" w14:textId="77777777" w:rsidR="009E7BAA" w:rsidRDefault="009E7BAA">
      <w:pPr>
        <w:rPr>
          <w:rFonts w:ascii="Palanquin" w:hAnsi="Palanquin" w:cs="Palanquin"/>
        </w:rPr>
      </w:pPr>
    </w:p>
    <w:p w14:paraId="2F950356" w14:textId="7D457D2B" w:rsidR="00FF4EDD" w:rsidRPr="00735812" w:rsidRDefault="00A851D1">
      <w:pPr>
        <w:rPr>
          <w:rFonts w:ascii="Palanquin" w:hAnsi="Palanquin" w:cs="Palanquin"/>
        </w:rPr>
      </w:pPr>
      <w:r w:rsidRPr="00735812">
        <w:rPr>
          <w:rFonts w:ascii="Palanquin" w:hAnsi="Palanquin" w:cs="Palanquin"/>
          <w:b/>
        </w:rPr>
        <w:t xml:space="preserve">Estimated number of people who will be helped: </w:t>
      </w:r>
    </w:p>
    <w:p w14:paraId="02ADD31C" w14:textId="77777777" w:rsidR="00FF4EDD" w:rsidRPr="00735812" w:rsidRDefault="00A851D1">
      <w:pPr>
        <w:rPr>
          <w:rFonts w:ascii="Palanquin" w:hAnsi="Palanquin" w:cs="Palanquin"/>
        </w:rPr>
      </w:pPr>
      <w:r w:rsidRPr="00735812">
        <w:rPr>
          <w:rFonts w:ascii="Palanquin" w:hAnsi="Palanquin" w:cs="Palanquin"/>
        </w:rPr>
        <w:t>______________________________________________________________</w:t>
      </w:r>
    </w:p>
    <w:p w14:paraId="61889CFB" w14:textId="77777777" w:rsidR="00FF4EDD" w:rsidRPr="00735812" w:rsidRDefault="00A851D1">
      <w:pPr>
        <w:pStyle w:val="Heading2"/>
        <w:rPr>
          <w:rFonts w:ascii="Palanquin" w:hAnsi="Palanquin" w:cs="Palanquin"/>
          <w:sz w:val="22"/>
          <w:szCs w:val="22"/>
        </w:rPr>
      </w:pPr>
      <w:r w:rsidRPr="00735812">
        <w:rPr>
          <w:rFonts w:ascii="Palanquin" w:hAnsi="Palanquin" w:cs="Palanquin"/>
          <w:sz w:val="22"/>
          <w:szCs w:val="22"/>
        </w:rPr>
        <w:t>Project Idea</w:t>
      </w:r>
    </w:p>
    <w:p w14:paraId="50FB31C9" w14:textId="77777777" w:rsidR="00FF4EDD" w:rsidRPr="00735812" w:rsidRDefault="00A851D1">
      <w:pPr>
        <w:rPr>
          <w:rFonts w:ascii="Palanquin" w:hAnsi="Palanquin" w:cs="Palanquin"/>
        </w:rPr>
      </w:pPr>
      <w:r w:rsidRPr="00735812">
        <w:rPr>
          <w:rFonts w:ascii="Palanquin" w:hAnsi="Palanquin" w:cs="Palanquin"/>
          <w:b/>
        </w:rPr>
        <w:t>What is your project idea?</w:t>
      </w:r>
    </w:p>
    <w:p w14:paraId="4FB1CC60" w14:textId="77777777" w:rsidR="00FF4EDD" w:rsidRPr="00735812" w:rsidRDefault="00A851D1">
      <w:pPr>
        <w:rPr>
          <w:rFonts w:ascii="Palanquin" w:hAnsi="Palanquin" w:cs="Palanquin"/>
          <w:i/>
        </w:rPr>
      </w:pPr>
      <w:r w:rsidRPr="00735812">
        <w:rPr>
          <w:rFonts w:ascii="Palanquin" w:hAnsi="Palanquin" w:cs="Palanquin"/>
          <w:i/>
        </w:rPr>
        <w:t>Tell us about your project in 4–5 sentences. Imagine you are explaining it quickly to someone interested in your project. Include what you hope to accomplish and how you will do it.</w:t>
      </w:r>
    </w:p>
    <w:p w14:paraId="358158AB" w14:textId="77777777" w:rsidR="00735812" w:rsidRPr="00735812" w:rsidRDefault="00735812">
      <w:pPr>
        <w:rPr>
          <w:rFonts w:ascii="Palanquin" w:hAnsi="Palanquin" w:cs="Palanquin"/>
          <w:i/>
        </w:rPr>
      </w:pPr>
    </w:p>
    <w:p w14:paraId="5326E463" w14:textId="77777777" w:rsidR="00735812" w:rsidRPr="00735812" w:rsidRDefault="00735812">
      <w:pPr>
        <w:rPr>
          <w:rFonts w:ascii="Palanquin" w:hAnsi="Palanquin" w:cs="Palanquin"/>
          <w:i/>
        </w:rPr>
      </w:pPr>
    </w:p>
    <w:p w14:paraId="2EF6E625" w14:textId="77777777" w:rsidR="00735812" w:rsidRPr="00735812" w:rsidRDefault="00735812">
      <w:pPr>
        <w:rPr>
          <w:rFonts w:ascii="Palanquin" w:hAnsi="Palanquin" w:cs="Palanquin"/>
          <w:i/>
        </w:rPr>
      </w:pPr>
    </w:p>
    <w:p w14:paraId="2A4312EB" w14:textId="77777777" w:rsidR="00735812" w:rsidRPr="00735812" w:rsidRDefault="00735812">
      <w:pPr>
        <w:rPr>
          <w:rFonts w:ascii="Palanquin" w:hAnsi="Palanquin" w:cs="Palanquin"/>
        </w:rPr>
      </w:pPr>
    </w:p>
    <w:p w14:paraId="544B682B" w14:textId="77777777" w:rsidR="00FF4EDD" w:rsidRPr="00735812" w:rsidRDefault="00A851D1">
      <w:pPr>
        <w:pStyle w:val="Heading2"/>
        <w:rPr>
          <w:rFonts w:ascii="Palanquin" w:hAnsi="Palanquin" w:cs="Palanquin"/>
          <w:sz w:val="22"/>
          <w:szCs w:val="22"/>
        </w:rPr>
      </w:pPr>
      <w:r w:rsidRPr="00735812">
        <w:rPr>
          <w:rFonts w:ascii="Palanquin" w:hAnsi="Palanquin" w:cs="Palanquin"/>
          <w:sz w:val="22"/>
          <w:szCs w:val="22"/>
        </w:rPr>
        <w:t>Community Need</w:t>
      </w:r>
    </w:p>
    <w:p w14:paraId="6BE810C3" w14:textId="77777777" w:rsidR="00FF4EDD" w:rsidRPr="00735812" w:rsidRDefault="00A851D1">
      <w:pPr>
        <w:rPr>
          <w:rFonts w:ascii="Palanquin" w:hAnsi="Palanquin" w:cs="Palanquin"/>
        </w:rPr>
      </w:pPr>
      <w:r w:rsidRPr="00735812">
        <w:rPr>
          <w:rFonts w:ascii="Palanquin" w:hAnsi="Palanquin" w:cs="Palanquin"/>
          <w:b/>
        </w:rPr>
        <w:t xml:space="preserve">What community </w:t>
      </w:r>
      <w:proofErr w:type="gramStart"/>
      <w:r w:rsidRPr="00735812">
        <w:rPr>
          <w:rFonts w:ascii="Palanquin" w:hAnsi="Palanquin" w:cs="Palanquin"/>
          <w:b/>
        </w:rPr>
        <w:t>need</w:t>
      </w:r>
      <w:proofErr w:type="gramEnd"/>
      <w:r w:rsidRPr="00735812">
        <w:rPr>
          <w:rFonts w:ascii="Palanquin" w:hAnsi="Palanquin" w:cs="Palanquin"/>
          <w:b/>
        </w:rPr>
        <w:t xml:space="preserve"> or problem does your project address?</w:t>
      </w:r>
    </w:p>
    <w:p w14:paraId="02FC71F6" w14:textId="77777777" w:rsidR="00735812" w:rsidRPr="00735812" w:rsidRDefault="00735812">
      <w:pPr>
        <w:rPr>
          <w:rFonts w:ascii="Palanquin" w:hAnsi="Palanquin" w:cs="Palanquin"/>
        </w:rPr>
      </w:pPr>
    </w:p>
    <w:p w14:paraId="5FDF65BE" w14:textId="77777777" w:rsidR="00735812" w:rsidRPr="00735812" w:rsidRDefault="00735812">
      <w:pPr>
        <w:rPr>
          <w:rFonts w:ascii="Palanquin" w:hAnsi="Palanquin" w:cs="Palanquin"/>
        </w:rPr>
      </w:pPr>
    </w:p>
    <w:p w14:paraId="09342005" w14:textId="77777777" w:rsidR="00735812" w:rsidRPr="00735812" w:rsidRDefault="00735812">
      <w:pPr>
        <w:rPr>
          <w:rFonts w:ascii="Palanquin" w:hAnsi="Palanquin" w:cs="Palanquin"/>
        </w:rPr>
      </w:pPr>
    </w:p>
    <w:p w14:paraId="2D0E8788" w14:textId="77777777" w:rsidR="00735812" w:rsidRPr="00735812" w:rsidRDefault="00735812">
      <w:pPr>
        <w:rPr>
          <w:rFonts w:ascii="Palanquin" w:hAnsi="Palanquin" w:cs="Palanquin"/>
        </w:rPr>
      </w:pPr>
    </w:p>
    <w:p w14:paraId="404F3688" w14:textId="31315E5D" w:rsidR="00FF4EDD" w:rsidRPr="00735812" w:rsidRDefault="00A851D1">
      <w:pPr>
        <w:rPr>
          <w:rFonts w:ascii="Palanquin" w:hAnsi="Palanquin" w:cs="Palanquin"/>
        </w:rPr>
      </w:pPr>
      <w:r w:rsidRPr="00735812">
        <w:rPr>
          <w:rFonts w:ascii="Palanquin" w:hAnsi="Palanquin" w:cs="Palanquin"/>
          <w:b/>
        </w:rPr>
        <w:t>What data or information supports that this is a real community need?</w:t>
      </w:r>
    </w:p>
    <w:p w14:paraId="39EBD905" w14:textId="77777777" w:rsidR="00FF4EDD" w:rsidRPr="00735812" w:rsidRDefault="00A851D1">
      <w:pPr>
        <w:rPr>
          <w:rFonts w:ascii="Palanquin" w:hAnsi="Palanquin" w:cs="Palanquin"/>
          <w:i/>
        </w:rPr>
      </w:pPr>
      <w:r w:rsidRPr="00735812">
        <w:rPr>
          <w:rFonts w:ascii="Palanquin" w:hAnsi="Palanquin" w:cs="Palanquin"/>
          <w:i/>
        </w:rPr>
        <w:t>Examples: survey results, interviews, school or community statistics, observations, news articles, or information from a community organization.</w:t>
      </w:r>
    </w:p>
    <w:p w14:paraId="4B4EAFFF" w14:textId="77777777" w:rsidR="00735812" w:rsidRPr="00735812" w:rsidRDefault="00735812">
      <w:pPr>
        <w:rPr>
          <w:rFonts w:ascii="Palanquin" w:hAnsi="Palanquin" w:cs="Palanquin"/>
          <w:i/>
        </w:rPr>
      </w:pPr>
    </w:p>
    <w:p w14:paraId="593D1A0B" w14:textId="77777777" w:rsidR="00735812" w:rsidRPr="00735812" w:rsidRDefault="00735812">
      <w:pPr>
        <w:rPr>
          <w:rFonts w:ascii="Palanquin" w:hAnsi="Palanquin" w:cs="Palanquin"/>
          <w:i/>
        </w:rPr>
      </w:pPr>
    </w:p>
    <w:p w14:paraId="2C61CECA" w14:textId="77777777" w:rsidR="00735812" w:rsidRPr="00735812" w:rsidRDefault="00735812">
      <w:pPr>
        <w:rPr>
          <w:rFonts w:ascii="Palanquin" w:hAnsi="Palanquin" w:cs="Palanquin"/>
          <w:i/>
        </w:rPr>
      </w:pPr>
    </w:p>
    <w:p w14:paraId="1EF5951B" w14:textId="77777777" w:rsidR="0044377C" w:rsidRDefault="0044377C">
      <w:pPr>
        <w:rPr>
          <w:rFonts w:ascii="Palanquin" w:hAnsi="Palanquin" w:cs="Palanquin"/>
          <w:i/>
        </w:rPr>
      </w:pPr>
    </w:p>
    <w:p w14:paraId="376DEA44" w14:textId="77777777" w:rsidR="0044377C" w:rsidRDefault="0044377C">
      <w:pPr>
        <w:rPr>
          <w:rFonts w:ascii="Palanquin" w:hAnsi="Palanquin" w:cs="Palanquin"/>
          <w:i/>
        </w:rPr>
      </w:pPr>
    </w:p>
    <w:p w14:paraId="1F96B8EC" w14:textId="77777777" w:rsidR="0044377C" w:rsidRDefault="0044377C">
      <w:pPr>
        <w:rPr>
          <w:rFonts w:ascii="Palanquin" w:hAnsi="Palanquin" w:cs="Palanquin"/>
          <w:b/>
        </w:rPr>
      </w:pPr>
    </w:p>
    <w:p w14:paraId="7EE06F7A" w14:textId="7C2E844F" w:rsidR="00FF4EDD" w:rsidRPr="00735812" w:rsidRDefault="00A851D1">
      <w:pPr>
        <w:rPr>
          <w:rFonts w:ascii="Palanquin" w:hAnsi="Palanquin" w:cs="Palanquin"/>
          <w:b/>
        </w:rPr>
      </w:pPr>
      <w:r w:rsidRPr="00735812">
        <w:rPr>
          <w:rFonts w:ascii="Palanquin" w:hAnsi="Palanquin" w:cs="Palanquin"/>
          <w:b/>
        </w:rPr>
        <w:t>Why did your group choose this issue to address? Why do you care about it?</w:t>
      </w:r>
    </w:p>
    <w:p w14:paraId="3D673EA2" w14:textId="77777777" w:rsidR="00735812" w:rsidRPr="00735812" w:rsidRDefault="00735812">
      <w:pPr>
        <w:rPr>
          <w:rFonts w:ascii="Palanquin" w:hAnsi="Palanquin" w:cs="Palanquin"/>
          <w:b/>
        </w:rPr>
      </w:pPr>
    </w:p>
    <w:p w14:paraId="29007F95" w14:textId="77777777" w:rsidR="00735812" w:rsidRPr="00735812" w:rsidRDefault="00735812">
      <w:pPr>
        <w:rPr>
          <w:rFonts w:ascii="Palanquin" w:hAnsi="Palanquin" w:cs="Palanquin"/>
          <w:b/>
        </w:rPr>
      </w:pPr>
    </w:p>
    <w:p w14:paraId="05536C28" w14:textId="77777777" w:rsidR="00735812" w:rsidRDefault="00735812">
      <w:pPr>
        <w:rPr>
          <w:rFonts w:ascii="Palanquin" w:hAnsi="Palanquin" w:cs="Palanquin"/>
          <w:b/>
        </w:rPr>
      </w:pPr>
    </w:p>
    <w:p w14:paraId="7B0E4479" w14:textId="77777777" w:rsidR="0044377C" w:rsidRDefault="0044377C">
      <w:pPr>
        <w:rPr>
          <w:rFonts w:ascii="Palanquin" w:hAnsi="Palanquin" w:cs="Palanquin"/>
          <w:b/>
        </w:rPr>
      </w:pPr>
    </w:p>
    <w:p w14:paraId="1037B051" w14:textId="6D65BD48" w:rsidR="00FF4EDD" w:rsidRPr="00735812" w:rsidRDefault="00A851D1">
      <w:pPr>
        <w:rPr>
          <w:rFonts w:ascii="Palanquin" w:hAnsi="Palanquin" w:cs="Palanquin"/>
        </w:rPr>
      </w:pPr>
      <w:r w:rsidRPr="00735812">
        <w:rPr>
          <w:rFonts w:ascii="Palanquin" w:hAnsi="Palanquin" w:cs="Palanquin"/>
          <w:b/>
        </w:rPr>
        <w:t>What do you think you will learn by doing this project?</w:t>
      </w:r>
    </w:p>
    <w:p w14:paraId="7A5F015A" w14:textId="77777777" w:rsidR="0044377C" w:rsidRDefault="0044377C">
      <w:pPr>
        <w:pStyle w:val="Heading2"/>
        <w:rPr>
          <w:rFonts w:ascii="Palanquin" w:hAnsi="Palanquin" w:cs="Palanquin"/>
          <w:sz w:val="22"/>
          <w:szCs w:val="22"/>
        </w:rPr>
      </w:pPr>
    </w:p>
    <w:p w14:paraId="5AFB0DBF" w14:textId="77777777" w:rsidR="0044377C" w:rsidRDefault="0044377C">
      <w:pPr>
        <w:pStyle w:val="Heading2"/>
        <w:rPr>
          <w:rFonts w:ascii="Palanquin" w:hAnsi="Palanquin" w:cs="Palanquin"/>
          <w:sz w:val="22"/>
          <w:szCs w:val="22"/>
        </w:rPr>
      </w:pPr>
    </w:p>
    <w:p w14:paraId="1E3CB0F1" w14:textId="77777777" w:rsidR="0044377C" w:rsidRDefault="0044377C">
      <w:pPr>
        <w:pStyle w:val="Heading2"/>
        <w:rPr>
          <w:rFonts w:ascii="Palanquin" w:hAnsi="Palanquin" w:cs="Palanquin"/>
          <w:sz w:val="22"/>
          <w:szCs w:val="22"/>
        </w:rPr>
      </w:pPr>
    </w:p>
    <w:p w14:paraId="0932E046" w14:textId="77777777" w:rsidR="009E7BAA" w:rsidRDefault="009E7BAA">
      <w:pPr>
        <w:pStyle w:val="Heading2"/>
        <w:rPr>
          <w:rFonts w:ascii="Palanquin" w:hAnsi="Palanquin" w:cs="Palanquin"/>
          <w:sz w:val="22"/>
          <w:szCs w:val="22"/>
        </w:rPr>
      </w:pPr>
    </w:p>
    <w:p w14:paraId="3D9E3C2D" w14:textId="72999696" w:rsidR="00FF4EDD" w:rsidRPr="00735812" w:rsidRDefault="00A851D1">
      <w:pPr>
        <w:pStyle w:val="Heading2"/>
        <w:rPr>
          <w:rFonts w:ascii="Palanquin" w:hAnsi="Palanquin" w:cs="Palanquin"/>
          <w:sz w:val="22"/>
          <w:szCs w:val="22"/>
        </w:rPr>
      </w:pPr>
      <w:r w:rsidRPr="00735812">
        <w:rPr>
          <w:rFonts w:ascii="Palanquin" w:hAnsi="Palanquin" w:cs="Palanquin"/>
          <w:sz w:val="22"/>
          <w:szCs w:val="22"/>
        </w:rPr>
        <w:t>Timeline &amp; Location</w:t>
      </w:r>
    </w:p>
    <w:p w14:paraId="7A776934" w14:textId="77777777" w:rsidR="00FF4EDD" w:rsidRPr="00735812" w:rsidRDefault="00A851D1">
      <w:pPr>
        <w:rPr>
          <w:rFonts w:ascii="Palanquin" w:hAnsi="Palanquin" w:cs="Palanquin"/>
        </w:rPr>
      </w:pPr>
      <w:r w:rsidRPr="00735812">
        <w:rPr>
          <w:rFonts w:ascii="Palanquin" w:hAnsi="Palanquin" w:cs="Palanquin"/>
          <w:b/>
        </w:rPr>
        <w:t xml:space="preserve">Project start date: </w:t>
      </w:r>
    </w:p>
    <w:p w14:paraId="520BEE72" w14:textId="77777777" w:rsidR="00FF4EDD" w:rsidRPr="00735812" w:rsidRDefault="00A851D1">
      <w:pPr>
        <w:rPr>
          <w:rFonts w:ascii="Palanquin" w:hAnsi="Palanquin" w:cs="Palanquin"/>
        </w:rPr>
      </w:pPr>
      <w:r w:rsidRPr="00735812">
        <w:rPr>
          <w:rFonts w:ascii="Palanquin" w:hAnsi="Palanquin" w:cs="Palanquin"/>
        </w:rPr>
        <w:t>______________________________________________________________</w:t>
      </w:r>
    </w:p>
    <w:p w14:paraId="2EC75D50" w14:textId="77777777" w:rsidR="00FF4EDD" w:rsidRPr="00735812" w:rsidRDefault="00A851D1">
      <w:pPr>
        <w:rPr>
          <w:rFonts w:ascii="Palanquin" w:hAnsi="Palanquin" w:cs="Palanquin"/>
        </w:rPr>
      </w:pPr>
      <w:r w:rsidRPr="00735812">
        <w:rPr>
          <w:rFonts w:ascii="Palanquin" w:hAnsi="Palanquin" w:cs="Palanquin"/>
          <w:b/>
        </w:rPr>
        <w:t xml:space="preserve">Project end date: </w:t>
      </w:r>
    </w:p>
    <w:p w14:paraId="31538DFF" w14:textId="77777777" w:rsidR="00FF4EDD" w:rsidRPr="00735812" w:rsidRDefault="00A851D1">
      <w:pPr>
        <w:rPr>
          <w:rFonts w:ascii="Palanquin" w:hAnsi="Palanquin" w:cs="Palanquin"/>
        </w:rPr>
      </w:pPr>
      <w:r w:rsidRPr="00735812">
        <w:rPr>
          <w:rFonts w:ascii="Palanquin" w:hAnsi="Palanquin" w:cs="Palanquin"/>
        </w:rPr>
        <w:t>______________________________________________________________</w:t>
      </w:r>
    </w:p>
    <w:p w14:paraId="6D7B317F" w14:textId="77777777" w:rsidR="00FF4EDD" w:rsidRPr="00735812" w:rsidRDefault="00A851D1">
      <w:pPr>
        <w:rPr>
          <w:rFonts w:ascii="Palanquin" w:hAnsi="Palanquin" w:cs="Palanquin"/>
        </w:rPr>
      </w:pPr>
      <w:r w:rsidRPr="00735812">
        <w:rPr>
          <w:rFonts w:ascii="Palanquin" w:hAnsi="Palanquin" w:cs="Palanquin"/>
          <w:b/>
        </w:rPr>
        <w:t>Where in Racine County will your project take place? Be specific.</w:t>
      </w:r>
    </w:p>
    <w:p w14:paraId="2CE1F2CD" w14:textId="576F6C1C" w:rsidR="00FF4EDD" w:rsidRPr="00735812" w:rsidRDefault="00FF4EDD" w:rsidP="00735812">
      <w:pPr>
        <w:rPr>
          <w:rFonts w:ascii="Palanquin" w:hAnsi="Palanquin" w:cs="Palanquin"/>
        </w:rPr>
      </w:pPr>
    </w:p>
    <w:p w14:paraId="2573ECEA" w14:textId="64456EDD" w:rsidR="00735812" w:rsidRPr="009E7BAA" w:rsidRDefault="00A851D1" w:rsidP="009E7BAA">
      <w:pPr>
        <w:rPr>
          <w:rFonts w:ascii="Palanquin" w:hAnsi="Palanquin" w:cs="Palanquin"/>
          <w:b/>
          <w:bCs/>
        </w:rPr>
      </w:pPr>
      <w:r w:rsidRPr="00735812">
        <w:rPr>
          <w:rFonts w:ascii="Palanquin" w:hAnsi="Palanquin" w:cs="Palanquin"/>
          <w:b/>
          <w:bCs/>
        </w:rPr>
        <w:t>Explain your project step-by-step, including dates when tasks will be finished.</w:t>
      </w:r>
      <w:r w:rsidR="00735812" w:rsidRPr="00735812">
        <w:rPr>
          <w:rFonts w:ascii="Palanquin" w:hAnsi="Palanquin" w:cs="Palanquin"/>
          <w:b/>
          <w:bCs/>
        </w:rPr>
        <w:t xml:space="preserve"> It is helpful to number each step. You can include steps leading up to applying for this grant in a timeline format.</w:t>
      </w:r>
    </w:p>
    <w:p w14:paraId="499B4225" w14:textId="77777777" w:rsidR="009E7BAA" w:rsidRDefault="009E7BAA" w:rsidP="00735812">
      <w:pPr>
        <w:pStyle w:val="Heading2"/>
        <w:rPr>
          <w:rFonts w:ascii="Palanquin" w:hAnsi="Palanquin" w:cs="Palanquin"/>
          <w:color w:val="auto"/>
          <w:sz w:val="22"/>
          <w:szCs w:val="22"/>
        </w:rPr>
      </w:pPr>
    </w:p>
    <w:p w14:paraId="51404976" w14:textId="77777777" w:rsidR="009E7BAA" w:rsidRDefault="009E7BAA" w:rsidP="00735812">
      <w:pPr>
        <w:pStyle w:val="Heading2"/>
        <w:rPr>
          <w:rFonts w:ascii="Palanquin" w:hAnsi="Palanquin" w:cs="Palanquin"/>
          <w:color w:val="auto"/>
          <w:sz w:val="22"/>
          <w:szCs w:val="22"/>
        </w:rPr>
      </w:pPr>
    </w:p>
    <w:p w14:paraId="70201451" w14:textId="77777777" w:rsidR="009E7BAA" w:rsidRDefault="009E7BAA" w:rsidP="009E7BAA"/>
    <w:p w14:paraId="4E926985" w14:textId="77777777" w:rsidR="009E7BAA" w:rsidRDefault="009E7BAA" w:rsidP="009E7BAA"/>
    <w:p w14:paraId="72309431" w14:textId="77777777" w:rsidR="009E7BAA" w:rsidRDefault="009E7BAA" w:rsidP="009E7BAA"/>
    <w:p w14:paraId="68987C25" w14:textId="77777777" w:rsidR="009E7BAA" w:rsidRDefault="009E7BAA" w:rsidP="009E7BAA"/>
    <w:p w14:paraId="658AABFD" w14:textId="77777777" w:rsidR="009E7BAA" w:rsidRDefault="009E7BAA" w:rsidP="009E7BAA"/>
    <w:p w14:paraId="34DC8F39" w14:textId="77777777" w:rsidR="009E7BAA" w:rsidRDefault="009E7BAA" w:rsidP="009E7BAA"/>
    <w:p w14:paraId="4D4AA1BD" w14:textId="77777777" w:rsidR="009E7BAA" w:rsidRDefault="009E7BAA" w:rsidP="009E7BAA"/>
    <w:p w14:paraId="16FC7B59" w14:textId="2B0A82DA" w:rsidR="00735812" w:rsidRPr="009E7BAA" w:rsidRDefault="00735812" w:rsidP="009E7BAA">
      <w:pPr>
        <w:rPr>
          <w:rFonts w:ascii="Palanquin" w:hAnsi="Palanquin" w:cs="Palanquin"/>
          <w:b/>
          <w:bCs/>
        </w:rPr>
      </w:pPr>
      <w:r w:rsidRPr="009E7BAA">
        <w:rPr>
          <w:rFonts w:ascii="Palanquin" w:hAnsi="Palanquin" w:cs="Palanquin"/>
          <w:b/>
          <w:bCs/>
        </w:rPr>
        <w:t>What does success look like for this project? Describe the results that you hope to have.</w:t>
      </w:r>
    </w:p>
    <w:p w14:paraId="081139BD" w14:textId="77777777" w:rsidR="00735812" w:rsidRPr="00735812" w:rsidRDefault="00735812" w:rsidP="00735812">
      <w:pPr>
        <w:pStyle w:val="Heading2"/>
        <w:rPr>
          <w:rFonts w:ascii="Palanquin" w:hAnsi="Palanquin" w:cs="Palanquin"/>
          <w:sz w:val="22"/>
          <w:szCs w:val="22"/>
        </w:rPr>
      </w:pPr>
    </w:p>
    <w:p w14:paraId="238EFE5B" w14:textId="77777777" w:rsidR="00735812" w:rsidRPr="00735812" w:rsidRDefault="00735812" w:rsidP="00735812">
      <w:pPr>
        <w:pStyle w:val="Heading2"/>
        <w:rPr>
          <w:rFonts w:ascii="Palanquin" w:hAnsi="Palanquin" w:cs="Palanquin"/>
          <w:sz w:val="22"/>
          <w:szCs w:val="22"/>
        </w:rPr>
      </w:pPr>
    </w:p>
    <w:p w14:paraId="5BFFBCE8" w14:textId="77777777" w:rsidR="00735812" w:rsidRPr="00735812" w:rsidRDefault="00735812" w:rsidP="00735812">
      <w:pPr>
        <w:pStyle w:val="Heading2"/>
        <w:rPr>
          <w:rFonts w:ascii="Palanquin" w:hAnsi="Palanquin" w:cs="Palanquin"/>
          <w:sz w:val="22"/>
          <w:szCs w:val="22"/>
        </w:rPr>
      </w:pPr>
    </w:p>
    <w:p w14:paraId="5A7E6C9B" w14:textId="77777777" w:rsidR="009E7BAA" w:rsidRDefault="009E7BAA">
      <w:pPr>
        <w:rPr>
          <w:rFonts w:ascii="Palanquin" w:hAnsi="Palanquin" w:cs="Palanquin"/>
          <w:b/>
        </w:rPr>
      </w:pPr>
    </w:p>
    <w:p w14:paraId="4B357BAE" w14:textId="77777777" w:rsidR="009E7BAA" w:rsidRDefault="009E7BAA">
      <w:pPr>
        <w:rPr>
          <w:rFonts w:ascii="Palanquin" w:hAnsi="Palanquin" w:cs="Palanquin"/>
          <w:b/>
        </w:rPr>
      </w:pPr>
    </w:p>
    <w:p w14:paraId="4FE571D0" w14:textId="3F195DEF" w:rsidR="00FF4EDD" w:rsidRPr="00735812" w:rsidRDefault="00A851D1">
      <w:pPr>
        <w:rPr>
          <w:rFonts w:ascii="Palanquin" w:hAnsi="Palanquin" w:cs="Palanquin"/>
        </w:rPr>
      </w:pPr>
      <w:r w:rsidRPr="00735812">
        <w:rPr>
          <w:rFonts w:ascii="Palanquin" w:hAnsi="Palanquin" w:cs="Palanquin"/>
          <w:b/>
        </w:rPr>
        <w:t>Name any other groups or organizations you are partnering with on this project.</w:t>
      </w:r>
    </w:p>
    <w:p w14:paraId="5795C951" w14:textId="77777777" w:rsidR="00735812" w:rsidRPr="00735812" w:rsidRDefault="00735812">
      <w:pPr>
        <w:pStyle w:val="Heading2"/>
        <w:rPr>
          <w:rFonts w:ascii="Palanquin" w:hAnsi="Palanquin" w:cs="Palanquin"/>
          <w:sz w:val="22"/>
          <w:szCs w:val="22"/>
        </w:rPr>
      </w:pPr>
    </w:p>
    <w:p w14:paraId="7A5F74DF" w14:textId="77777777" w:rsidR="00735812" w:rsidRPr="00735812" w:rsidRDefault="00735812">
      <w:pPr>
        <w:pStyle w:val="Heading2"/>
        <w:rPr>
          <w:rFonts w:ascii="Palanquin" w:hAnsi="Palanquin" w:cs="Palanquin"/>
          <w:sz w:val="22"/>
          <w:szCs w:val="22"/>
        </w:rPr>
      </w:pPr>
    </w:p>
    <w:p w14:paraId="39169093" w14:textId="77777777" w:rsidR="00735812" w:rsidRPr="00735812" w:rsidRDefault="00735812">
      <w:pPr>
        <w:rPr>
          <w:rFonts w:ascii="Palanquin" w:hAnsi="Palanquin" w:cs="Palanquin"/>
          <w:b/>
        </w:rPr>
      </w:pPr>
    </w:p>
    <w:p w14:paraId="0BAB31AE" w14:textId="77777777" w:rsidR="00735812" w:rsidRPr="00735812" w:rsidRDefault="00735812">
      <w:pPr>
        <w:rPr>
          <w:rFonts w:ascii="Palanquin" w:hAnsi="Palanquin" w:cs="Palanquin"/>
          <w:b/>
        </w:rPr>
      </w:pPr>
    </w:p>
    <w:p w14:paraId="0E7521A8" w14:textId="77777777" w:rsidR="009E7BAA" w:rsidRDefault="009E7BAA">
      <w:pPr>
        <w:rPr>
          <w:rFonts w:ascii="Palanquin" w:hAnsi="Palanquin" w:cs="Palanquin"/>
          <w:b/>
        </w:rPr>
      </w:pPr>
    </w:p>
    <w:p w14:paraId="07FB26F9" w14:textId="77777777" w:rsidR="009E7BAA" w:rsidRDefault="009E7BAA">
      <w:pPr>
        <w:rPr>
          <w:rFonts w:ascii="Palanquin" w:hAnsi="Palanquin" w:cs="Palanquin"/>
          <w:b/>
        </w:rPr>
      </w:pPr>
    </w:p>
    <w:p w14:paraId="1F66E3B8" w14:textId="3E98D39E" w:rsidR="00FF4EDD" w:rsidRPr="00735812" w:rsidRDefault="00A851D1">
      <w:pPr>
        <w:rPr>
          <w:rFonts w:ascii="Palanquin" w:hAnsi="Palanquin" w:cs="Palanquin"/>
        </w:rPr>
      </w:pPr>
      <w:r w:rsidRPr="00735812">
        <w:rPr>
          <w:rFonts w:ascii="Palanquin" w:hAnsi="Palanquin" w:cs="Palanquin"/>
          <w:b/>
        </w:rPr>
        <w:t>Is there anything else we should know about your project?</w:t>
      </w:r>
    </w:p>
    <w:p w14:paraId="3240CC8A" w14:textId="182A21D2" w:rsidR="00FF4EDD" w:rsidRDefault="00FF4EDD"/>
    <w:sectPr w:rsidR="00FF4EDD" w:rsidSect="0044377C">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87650" w14:textId="77777777" w:rsidR="00A12611" w:rsidRDefault="00A12611" w:rsidP="0044377C">
      <w:pPr>
        <w:spacing w:after="0" w:line="240" w:lineRule="auto"/>
      </w:pPr>
      <w:r>
        <w:separator/>
      </w:r>
    </w:p>
  </w:endnote>
  <w:endnote w:type="continuationSeparator" w:id="0">
    <w:p w14:paraId="150E1C21" w14:textId="77777777" w:rsidR="00A12611" w:rsidRDefault="00A12611" w:rsidP="00443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Palanquin">
    <w:panose1 w:val="020B0004020203020204"/>
    <w:charset w:val="00"/>
    <w:family w:val="swiss"/>
    <w:pitch w:val="variable"/>
    <w:sig w:usb0="800080AF" w:usb1="5000204A" w:usb2="00000000" w:usb3="00000000" w:csb0="00000093" w:csb1="00000000"/>
  </w:font>
  <w:font w:name="Antonio">
    <w:panose1 w:val="00000000000000000000"/>
    <w:charset w:val="00"/>
    <w:family w:val="auto"/>
    <w:pitch w:val="variable"/>
    <w:sig w:usb0="A00000EF" w:usb1="0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71B3D" w14:textId="77777777" w:rsidR="00BF5573" w:rsidRDefault="00BF55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27959" w14:textId="77777777" w:rsidR="00BF5573" w:rsidRDefault="00BF55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8C377" w14:textId="77777777" w:rsidR="00BF5573" w:rsidRDefault="00BF55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3F9F6" w14:textId="77777777" w:rsidR="00A12611" w:rsidRDefault="00A12611" w:rsidP="0044377C">
      <w:pPr>
        <w:spacing w:after="0" w:line="240" w:lineRule="auto"/>
      </w:pPr>
      <w:r>
        <w:separator/>
      </w:r>
    </w:p>
  </w:footnote>
  <w:footnote w:type="continuationSeparator" w:id="0">
    <w:p w14:paraId="53C8C40B" w14:textId="77777777" w:rsidR="00A12611" w:rsidRDefault="00A12611" w:rsidP="00443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7B870" w14:textId="77777777" w:rsidR="00BF5573" w:rsidRDefault="00BF55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15257" w14:textId="60CB1BD9" w:rsidR="0044377C" w:rsidRPr="0044377C" w:rsidRDefault="0044377C">
    <w:pPr>
      <w:pStyle w:val="Header"/>
      <w:rPr>
        <w:rFonts w:ascii="Antonio" w:hAnsi="Antonio"/>
        <w:sz w:val="40"/>
        <w:szCs w:val="40"/>
      </w:rPr>
    </w:pPr>
    <w:r w:rsidRPr="0044377C">
      <w:rPr>
        <w:rFonts w:ascii="Antonio" w:hAnsi="Antonio" w:cs="Palanquin"/>
        <w:sz w:val="40"/>
        <w:szCs w:val="40"/>
      </w:rPr>
      <w:t>Youth As Resources Application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737C6" w14:textId="77777777" w:rsidR="00BF5573" w:rsidRDefault="00BF55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4058552">
    <w:abstractNumId w:val="8"/>
  </w:num>
  <w:num w:numId="2" w16cid:durableId="761880663">
    <w:abstractNumId w:val="6"/>
  </w:num>
  <w:num w:numId="3" w16cid:durableId="31659644">
    <w:abstractNumId w:val="5"/>
  </w:num>
  <w:num w:numId="4" w16cid:durableId="180897835">
    <w:abstractNumId w:val="4"/>
  </w:num>
  <w:num w:numId="5" w16cid:durableId="825320109">
    <w:abstractNumId w:val="7"/>
  </w:num>
  <w:num w:numId="6" w16cid:durableId="899025628">
    <w:abstractNumId w:val="3"/>
  </w:num>
  <w:num w:numId="7" w16cid:durableId="723987693">
    <w:abstractNumId w:val="2"/>
  </w:num>
  <w:num w:numId="8" w16cid:durableId="1369718304">
    <w:abstractNumId w:val="1"/>
  </w:num>
  <w:num w:numId="9" w16cid:durableId="85342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097D"/>
    <w:rsid w:val="0015074B"/>
    <w:rsid w:val="0029639D"/>
    <w:rsid w:val="00326F90"/>
    <w:rsid w:val="00403233"/>
    <w:rsid w:val="0044377C"/>
    <w:rsid w:val="00735812"/>
    <w:rsid w:val="008F79F7"/>
    <w:rsid w:val="009E7BAA"/>
    <w:rsid w:val="00A12611"/>
    <w:rsid w:val="00A851D1"/>
    <w:rsid w:val="00AA1D8D"/>
    <w:rsid w:val="00B47730"/>
    <w:rsid w:val="00BF5573"/>
    <w:rsid w:val="00CB0664"/>
    <w:rsid w:val="00E52B14"/>
    <w:rsid w:val="00FC693F"/>
    <w:rsid w:val="00FE732A"/>
    <w:rsid w:val="00FF4E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0FBA87"/>
  <w14:defaultImageDpi w14:val="300"/>
  <w15:docId w15:val="{F233668E-FAE3-4327-8366-5010D65DF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32A"/>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331</Words>
  <Characters>2453</Characters>
  <Application>Microsoft Office Word</Application>
  <DocSecurity>4</DocSecurity>
  <Lines>1226</Lines>
  <Paragraphs>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Katie Tuttle</cp:lastModifiedBy>
  <cp:revision>2</cp:revision>
  <cp:lastPrinted>2026-02-11T20:11:00Z</cp:lastPrinted>
  <dcterms:created xsi:type="dcterms:W3CDTF">2026-02-19T18:16:00Z</dcterms:created>
  <dcterms:modified xsi:type="dcterms:W3CDTF">2026-02-19T18:16:00Z</dcterms:modified>
  <cp:category/>
</cp:coreProperties>
</file>